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2024 126 vom 27. April 2021</w:t>
      </w:r>
    </w:p>
    <w:p>
      <w:r>
        <w:t>BL Gerichte, 2021-04-27, DE</w:t>
      </w:r>
    </w:p>
    <w:p>
      <w:r>
        <w:rPr>
          <w:b/>
        </w:rPr>
        <w:t xml:space="preserve">Quelle: </w:t>
      </w:r>
      <w:r>
        <w:t>https://mcp.opencaselaw.ch/entscheid/bl_gerichte_720 2024 126</w:t>
      </w:r>
    </w:p>
    <w:p>
      <w:r>
        <w:t>FR: BL_GERICHTE 720 2024 126 du 27 avril 2021</w:t>
      </w:r>
    </w:p>
    <w:p>
      <w:r>
        <w:t>IT: BL_GERICHTE 720 2024 126 del 27 aprile 2021</w:t>
      </w:r>
    </w:p>
    <w:p>
      <w:pPr>
        <w:pStyle w:val="Heading2"/>
      </w:pPr>
      <w:r>
        <w:t>Regeste</w:t>
      </w:r>
    </w:p>
    <w:p>
      <w:r>
        <w:t>Beurteilung des Anspruchs auf medizinische Massnahmen gemäss Art. 12 IVG und Art. 13 IVG einer versicherten minderjährigen Person mit einer ADHS.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den Beschwerdeführer auferlegt und mit dem geleisteten Kostenvorschuss in der Höhe von Fr. 800.-- verrechnet.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